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Selena Gomez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old was Selena's mother when she gave birth to 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Selena was raised by her 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is Selena Gomez?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month did Selena born?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did Selena feel with her friends?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Selena wanted to have _____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Who's Selena's father?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Where's Selena's birthplace?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Who's Selena's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Selena's father is of _____ descent.</w:t>
            </w:r>
          </w:p>
        </w:tc>
      </w:tr>
    </w:tbl>
    <w:p>
      <w:pPr>
        <w:pStyle w:val="WordBankMedium"/>
      </w:pPr>
      <w:r>
        <w:t xml:space="preserve">   July    </w:t>
      </w:r>
      <w:r>
        <w:t xml:space="preserve">   Mother    </w:t>
      </w:r>
      <w:r>
        <w:t xml:space="preserve">   Sixteen    </w:t>
      </w:r>
      <w:r>
        <w:t xml:space="preserve">   AmericanSinger    </w:t>
      </w:r>
      <w:r>
        <w:t xml:space="preserve">   Blue    </w:t>
      </w:r>
      <w:r>
        <w:t xml:space="preserve">   Texas    </w:t>
      </w:r>
      <w:r>
        <w:t xml:space="preserve">   Mexican    </w:t>
      </w:r>
      <w:r>
        <w:t xml:space="preserve">   Leftout    </w:t>
      </w:r>
      <w:r>
        <w:t xml:space="preserve">   Ricardo    </w:t>
      </w:r>
      <w:r>
        <w:t xml:space="preserve">   Mandy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Selena Gomez</dc:title>
  <dcterms:created xsi:type="dcterms:W3CDTF">2021-10-11T16:27:14Z</dcterms:created>
  <dcterms:modified xsi:type="dcterms:W3CDTF">2021-10-11T16:27:14Z</dcterms:modified>
</cp:coreProperties>
</file>