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Selena Quintanilla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Positive    </w:t>
      </w:r>
      <w:r>
        <w:t xml:space="preserve">   Determined    </w:t>
      </w:r>
      <w:r>
        <w:t xml:space="preserve">   Hardworking    </w:t>
      </w:r>
      <w:r>
        <w:t xml:space="preserve">   Independent    </w:t>
      </w:r>
      <w:r>
        <w:t xml:space="preserve">   Gifted    </w:t>
      </w:r>
      <w:r>
        <w:t xml:space="preserve">   Talented    </w:t>
      </w:r>
      <w:r>
        <w:t xml:space="preserve">   Hero    </w:t>
      </w:r>
      <w:r>
        <w:t xml:space="preserve">   Beautiful    </w:t>
      </w:r>
      <w:r>
        <w:t xml:space="preserve">   Inspirational    </w:t>
      </w:r>
      <w:r>
        <w:t xml:space="preserve">   Courage    </w:t>
      </w:r>
      <w:r>
        <w:t xml:space="preserve">   Vocalist    </w:t>
      </w:r>
      <w:r>
        <w:t xml:space="preserve">   Married    </w:t>
      </w:r>
      <w:r>
        <w:t xml:space="preserve">   Singer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Selena Quintanilla</dc:title>
  <dcterms:created xsi:type="dcterms:W3CDTF">2021-10-11T16:27:48Z</dcterms:created>
  <dcterms:modified xsi:type="dcterms:W3CDTF">2021-10-11T16:27:48Z</dcterms:modified>
</cp:coreProperties>
</file>