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Selena Quintanilla Perez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Mexican    </w:t>
      </w:r>
      <w:r>
        <w:t xml:space="preserve">   Amor Prihibido    </w:t>
      </w:r>
      <w:r>
        <w:t xml:space="preserve">   Star    </w:t>
      </w:r>
      <w:r>
        <w:t xml:space="preserve">   Talented    </w:t>
      </w:r>
      <w:r>
        <w:t xml:space="preserve">   Long Stemmed White Rose    </w:t>
      </w:r>
      <w:r>
        <w:t xml:space="preserve">   Selena    </w:t>
      </w:r>
      <w:r>
        <w:t xml:space="preserve">   Eggs    </w:t>
      </w:r>
      <w:r>
        <w:t xml:space="preserve">   Dogs    </w:t>
      </w:r>
      <w:r>
        <w:t xml:space="preserve">   Legend    </w:t>
      </w:r>
      <w:r>
        <w:t xml:space="preserve">   Grammy    </w:t>
      </w:r>
      <w:r>
        <w:t xml:space="preserve">   Python    </w:t>
      </w:r>
      <w:r>
        <w:t xml:space="preserve">   Latina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Selena Quintanilla Perez Word Search</dc:title>
  <dcterms:created xsi:type="dcterms:W3CDTF">2021-10-11T16:27:43Z</dcterms:created>
  <dcterms:modified xsi:type="dcterms:W3CDTF">2021-10-11T16:27:43Z</dcterms:modified>
</cp:coreProperties>
</file>