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Selena Quintanilla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No Quiero Saber    </w:t>
      </w:r>
      <w:r>
        <w:t xml:space="preserve">   Si Una Vez    </w:t>
      </w:r>
      <w:r>
        <w:t xml:space="preserve">   Fotos Y Recuerdos    </w:t>
      </w:r>
      <w:r>
        <w:t xml:space="preserve">   Me Pude Enamorar    </w:t>
      </w:r>
      <w:r>
        <w:t xml:space="preserve">   El Chico Del Apartamento    </w:t>
      </w:r>
      <w:r>
        <w:t xml:space="preserve">   Amor Prohibido    </w:t>
      </w:r>
      <w:r>
        <w:t xml:space="preserve">   Baila Esta Cumbia    </w:t>
      </w:r>
      <w:r>
        <w:t xml:space="preserve">   La Carcacha    </w:t>
      </w:r>
      <w:r>
        <w:t xml:space="preserve">   Dreaming Of You    </w:t>
      </w:r>
      <w:r>
        <w:t xml:space="preserve">   Tu Solo Tu    </w:t>
      </w:r>
      <w:r>
        <w:t xml:space="preserve">   No Debes Jugar    </w:t>
      </w:r>
      <w:r>
        <w:t xml:space="preserve">   Techno Cumbia    </w:t>
      </w:r>
      <w:r>
        <w:t xml:space="preserve">   Bidi Bidi Bom Bom    </w:t>
      </w:r>
      <w:r>
        <w:t xml:space="preserve">   Como La Flor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Selena Quintanilla Songs</dc:title>
  <dcterms:created xsi:type="dcterms:W3CDTF">2021-10-11T16:26:37Z</dcterms:created>
  <dcterms:modified xsi:type="dcterms:W3CDTF">2021-10-11T16:26:37Z</dcterms:modified>
</cp:coreProperties>
</file>