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Selena Vocabulario</w:t>
      </w:r>
    </w:p>
    <w:p>
      <w:pPr>
        <w:pStyle w:val="Questions"/>
      </w:pPr>
      <w:r>
        <w:t xml:space="preserve">1. LE ATUSG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JAAVI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URARDIOB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EIORDDTVI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AIPEEMZ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CPPROUOADE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OISCPTAIM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DEAISN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AAIBL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PENISA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DPOAEEM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CIARPACT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SERTTIOC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IENET UEQ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OOELSC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IEOMDOCONA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UERIEQ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BESA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BIEERSC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FCAIIANDOO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SE INESTE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ABER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TITRES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SE EMEUR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FLEZI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TERGENE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EL ANANETC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OPESOS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LOSUOGRLO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SE ACSA OCN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TENIE EIOTX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CNAAETNT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TOAC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ATTOPINCAI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NOOVI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OJONDAE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Selena Vocabulario</dc:title>
  <dcterms:created xsi:type="dcterms:W3CDTF">2021-10-11T16:27:53Z</dcterms:created>
  <dcterms:modified xsi:type="dcterms:W3CDTF">2021-10-11T16:27:53Z</dcterms:modified>
</cp:coreProperties>
</file>