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Selena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Selena tenía un estillo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Selena estaba nominada a mucho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 fin, Yolanda _________ Selena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Selena ____ mucho premios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Selena estaba muy popular en 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Yolanda estaba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Selena _______ cuando estaba una niña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Selena y Chris tenían una ____ secreta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Yolanda estaba ___________ Selena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 _______ su amor a "Pizza Hut"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Selena _________ su relación con Chris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 fue _________ por operar un vehículo bajo la influencia del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Yolanda disparo un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Selena _____ una boutique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carrera de Selena estaba una ________ para su educación</w:t>
            </w:r>
          </w:p>
        </w:tc>
      </w:tr>
    </w:tbl>
    <w:p>
      <w:pPr>
        <w:pStyle w:val="WordBankMedium"/>
      </w:pPr>
      <w:r>
        <w:t xml:space="preserve">   Asesinató    </w:t>
      </w:r>
      <w:r>
        <w:t xml:space="preserve">   Boda    </w:t>
      </w:r>
      <w:r>
        <w:t xml:space="preserve">   Abrío    </w:t>
      </w:r>
      <w:r>
        <w:t xml:space="preserve">   Confesó    </w:t>
      </w:r>
      <w:r>
        <w:t xml:space="preserve">   Controladora    </w:t>
      </w:r>
      <w:r>
        <w:t xml:space="preserve">   Ganó    </w:t>
      </w:r>
      <w:r>
        <w:t xml:space="preserve">   Radio    </w:t>
      </w:r>
      <w:r>
        <w:t xml:space="preserve">   Único    </w:t>
      </w:r>
      <w:r>
        <w:t xml:space="preserve">   Robando    </w:t>
      </w:r>
      <w:r>
        <w:t xml:space="preserve">   Arrestado    </w:t>
      </w:r>
      <w:r>
        <w:t xml:space="preserve">   Cantaba    </w:t>
      </w:r>
      <w:r>
        <w:t xml:space="preserve">   Revólver    </w:t>
      </w:r>
      <w:r>
        <w:t xml:space="preserve">   Problema    </w:t>
      </w:r>
      <w:r>
        <w:t xml:space="preserve">   Reiniciaron    </w:t>
      </w:r>
      <w:r>
        <w:t xml:space="preserve">   Premios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 crossword</dc:title>
  <dcterms:created xsi:type="dcterms:W3CDTF">2021-10-11T16:27:51Z</dcterms:created>
  <dcterms:modified xsi:type="dcterms:W3CDTF">2021-10-11T16:27:51Z</dcterms:modified>
</cp:coreProperties>
</file>