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Selena the Sleepover Fairy  (Kendal Black)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CHARLOTTE    </w:t>
      </w:r>
      <w:r>
        <w:t xml:space="preserve">   CRYPT    </w:t>
      </w:r>
      <w:r>
        <w:t xml:space="preserve">   FAIRY    </w:t>
      </w:r>
      <w:r>
        <w:t xml:space="preserve">   FUN    </w:t>
      </w:r>
      <w:r>
        <w:t xml:space="preserve">   GAMES    </w:t>
      </w:r>
      <w:r>
        <w:t xml:space="preserve">   GHOST STORY    </w:t>
      </w:r>
      <w:r>
        <w:t xml:space="preserve">   GOBLIN    </w:t>
      </w:r>
      <w:r>
        <w:t xml:space="preserve">   JACK FROST    </w:t>
      </w:r>
      <w:r>
        <w:t xml:space="preserve">   KRISTY    </w:t>
      </w:r>
      <w:r>
        <w:t xml:space="preserve">   MAGIC    </w:t>
      </w:r>
      <w:r>
        <w:t xml:space="preserve">   RACHEL    </w:t>
      </w:r>
      <w:r>
        <w:t xml:space="preserve">   SCARY    </w:t>
      </w:r>
      <w:r>
        <w:t xml:space="preserve">   SELENA    </w:t>
      </w:r>
      <w:r>
        <w:t xml:space="preserve">   SHADOWS    </w:t>
      </w:r>
      <w:r>
        <w:t xml:space="preserve">   SLEEPING BAG    </w:t>
      </w:r>
      <w:r>
        <w:t xml:space="preserve">   SLEEPOVER    </w:t>
      </w:r>
      <w:r>
        <w:t xml:space="preserve">   SNACKS    </w:t>
      </w:r>
      <w:r>
        <w:t xml:space="preserve">   SPARKLES    </w:t>
      </w:r>
      <w:r>
        <w:t xml:space="preserve">   TREASURE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the Sleepover Fairy  (Kendal Black)</dc:title>
  <dcterms:created xsi:type="dcterms:W3CDTF">2021-10-11T16:26:45Z</dcterms:created>
  <dcterms:modified xsi:type="dcterms:W3CDTF">2021-10-11T16:26:45Z</dcterms:modified>
</cp:coreProperties>
</file>