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Selena’s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Sonia    </w:t>
      </w:r>
      <w:r>
        <w:t xml:space="preserve">   Ryan    </w:t>
      </w:r>
      <w:r>
        <w:t xml:space="preserve">   Zoe    </w:t>
      </w:r>
      <w:r>
        <w:t xml:space="preserve">   Selena    </w:t>
      </w:r>
      <w:r>
        <w:t xml:space="preserve">   Sweet    </w:t>
      </w:r>
      <w:r>
        <w:t xml:space="preserve">   Showering    </w:t>
      </w:r>
      <w:r>
        <w:t xml:space="preserve">   Probably going to the shower    </w:t>
      </w:r>
      <w:r>
        <w:t xml:space="preserve">   Animals    </w:t>
      </w:r>
      <w:r>
        <w:t xml:space="preserve">   Lovable    </w:t>
      </w:r>
      <w:r>
        <w:t xml:space="preserve">   Pontiacisland    </w:t>
      </w:r>
      <w:r>
        <w:t xml:space="preserve">   Michigan    </w:t>
      </w:r>
      <w:r>
        <w:t xml:space="preserve">   Pizzahut    </w:t>
      </w:r>
      <w:r>
        <w:t xml:space="preserve">   Artichoke    </w:t>
      </w:r>
      <w:r>
        <w:t xml:space="preserve">   Penny    </w:t>
      </w:r>
      <w:r>
        <w:t xml:space="preserve">   Longwords    </w:t>
      </w:r>
      <w:r>
        <w:t xml:space="preserve">   Store    </w:t>
      </w:r>
      <w:r>
        <w:t xml:space="preserve">   Ryan is jumpy    </w:t>
      </w:r>
      <w:r>
        <w:t xml:space="preserve">   Zoe is weird    </w:t>
      </w:r>
      <w:r>
        <w:t xml:space="preserve">   Astronauts    </w:t>
      </w:r>
      <w:r>
        <w:t xml:space="preserve">   People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Selena’s crossword puzzle</dc:title>
  <dcterms:created xsi:type="dcterms:W3CDTF">2021-10-11T16:27:38Z</dcterms:created>
  <dcterms:modified xsi:type="dcterms:W3CDTF">2021-10-11T16:27:38Z</dcterms:modified>
</cp:coreProperties>
</file>