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Self-Advocacy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hygiene    </w:t>
      </w:r>
      <w:r>
        <w:t xml:space="preserve">   respect    </w:t>
      </w:r>
      <w:r>
        <w:t xml:space="preserve">   strength    </w:t>
      </w:r>
      <w:r>
        <w:t xml:space="preserve">   self awareness    </w:t>
      </w:r>
      <w:r>
        <w:t xml:space="preserve">   support    </w:t>
      </w:r>
      <w:r>
        <w:t xml:space="preserve">   flexible thinker    </w:t>
      </w:r>
      <w:r>
        <w:t xml:space="preserve">   teamwork    </w:t>
      </w:r>
      <w:r>
        <w:t xml:space="preserve">   collaborate    </w:t>
      </w:r>
      <w:r>
        <w:t xml:space="preserve">   self esteem    </w:t>
      </w:r>
      <w:r>
        <w:t xml:space="preserve">   independence    </w:t>
      </w:r>
      <w:r>
        <w:t xml:space="preserve">   choice    </w:t>
      </w:r>
      <w:r>
        <w:t xml:space="preserve">   self confidence    </w:t>
      </w:r>
      <w:r>
        <w:t xml:space="preserve">   behavior    </w:t>
      </w:r>
      <w:r>
        <w:t xml:space="preserve">   problem solving    </w:t>
      </w:r>
      <w:r>
        <w:t xml:space="preserve">   decisions    </w:t>
      </w:r>
      <w:r>
        <w:t xml:space="preserve">   interests    </w:t>
      </w:r>
      <w:r>
        <w:t xml:space="preserve">   goals    </w:t>
      </w:r>
      <w:r>
        <w:t xml:space="preserve">   responsibilities    </w:t>
      </w:r>
      <w:r>
        <w:t xml:space="preserve">   compromise    </w:t>
      </w:r>
      <w:r>
        <w:t xml:space="preserve">   body language    </w:t>
      </w:r>
      <w:r>
        <w:t xml:space="preserve">   assertive    </w:t>
      </w:r>
      <w:r>
        <w:t xml:space="preserve">   negotiation    </w:t>
      </w:r>
      <w:r>
        <w:t xml:space="preserve">   self advocacy    </w:t>
      </w:r>
      <w:r>
        <w:t xml:space="preserve">   leadership    </w:t>
      </w:r>
      <w:r>
        <w:t xml:space="preserve">   conflict resolution    </w:t>
      </w:r>
      <w:r>
        <w:t xml:space="preserve">   communication    </w:t>
      </w:r>
      <w:r>
        <w:t xml:space="preserve">   empathy    </w:t>
      </w:r>
      <w:r>
        <w:t xml:space="preserve">   listening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Self-Advocacy</dc:title>
  <dcterms:created xsi:type="dcterms:W3CDTF">2021-10-11T16:27:52Z</dcterms:created>
  <dcterms:modified xsi:type="dcterms:W3CDTF">2021-10-11T16:27:52Z</dcterms:modified>
</cp:coreProperties>
</file>