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feeling    </w:t>
      </w:r>
      <w:r>
        <w:t xml:space="preserve">   emotion    </w:t>
      </w:r>
      <w:r>
        <w:t xml:space="preserve">   self    </w:t>
      </w:r>
      <w:r>
        <w:t xml:space="preserve">   challenge    </w:t>
      </w:r>
      <w:r>
        <w:t xml:space="preserve">   strength    </w:t>
      </w:r>
      <w:r>
        <w:t xml:space="preserve">   participation    </w:t>
      </w:r>
      <w:r>
        <w:t xml:space="preserve">   limitation    </w:t>
      </w:r>
      <w:r>
        <w:t xml:space="preserve">   impairment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Self-Advocacy</dc:title>
  <dcterms:created xsi:type="dcterms:W3CDTF">2021-10-11T16:27:57Z</dcterms:created>
  <dcterms:modified xsi:type="dcterms:W3CDTF">2021-10-11T16:27:57Z</dcterms:modified>
</cp:coreProperties>
</file>