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Self-Advocacy - Speaking Up for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Changes    </w:t>
      </w:r>
      <w:r>
        <w:t xml:space="preserve">   Control    </w:t>
      </w:r>
      <w:r>
        <w:t xml:space="preserve">   Friends    </w:t>
      </w:r>
      <w:r>
        <w:t xml:space="preserve">   Confidence    </w:t>
      </w:r>
      <w:r>
        <w:t xml:space="preserve">   Opinions    </w:t>
      </w:r>
      <w:r>
        <w:t xml:space="preserve">   Determination    </w:t>
      </w:r>
      <w:r>
        <w:t xml:space="preserve">   Practice    </w:t>
      </w:r>
      <w:r>
        <w:t xml:space="preserve">   Respect    </w:t>
      </w:r>
      <w:r>
        <w:t xml:space="preserve">   Polite    </w:t>
      </w:r>
      <w:r>
        <w:t xml:space="preserve">   Calm    </w:t>
      </w:r>
      <w:r>
        <w:t xml:space="preserve">   Exhale    </w:t>
      </w:r>
      <w:r>
        <w:t xml:space="preserve">   Relax    </w:t>
      </w:r>
      <w:r>
        <w:t xml:space="preserve">   Eye Contact    </w:t>
      </w:r>
      <w:r>
        <w:t xml:space="preserve">   Empathetic    </w:t>
      </w:r>
      <w:r>
        <w:t xml:space="preserve">   Understanding    </w:t>
      </w:r>
      <w:r>
        <w:t xml:space="preserve">   Care    </w:t>
      </w:r>
      <w:r>
        <w:t xml:space="preserve">   Think    </w:t>
      </w:r>
      <w:r>
        <w:t xml:space="preserve">   Confident    </w:t>
      </w:r>
      <w:r>
        <w:t xml:space="preserve">   Loud    </w:t>
      </w:r>
      <w:r>
        <w:t xml:space="preserve">   Enthusiastic    </w:t>
      </w:r>
      <w:r>
        <w:t xml:space="preserve">   Aggressive    </w:t>
      </w:r>
      <w:r>
        <w:t xml:space="preserve">   Assertive    </w:t>
      </w:r>
      <w:r>
        <w:t xml:space="preserve">   Speaking Up    </w:t>
      </w:r>
      <w:r>
        <w:t xml:space="preserve">   Self-Advocacy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Self-Advocacy - Speaking Up for Yourself</dc:title>
  <dcterms:created xsi:type="dcterms:W3CDTF">2021-10-11T16:27:47Z</dcterms:created>
  <dcterms:modified xsi:type="dcterms:W3CDTF">2021-10-11T16:27:47Z</dcterms:modified>
</cp:coreProperties>
</file>