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skill that has been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Geographic surroundings and condition of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combination of attitude, values, interests, and behaviors that identify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of the workplace which includes noise, stress, and safety,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Recognition and regard for oneself and one's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Consideration, Especially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</dc:title>
  <dcterms:created xsi:type="dcterms:W3CDTF">2021-10-11T16:28:10Z</dcterms:created>
  <dcterms:modified xsi:type="dcterms:W3CDTF">2021-10-11T16:28:10Z</dcterms:modified>
</cp:coreProperties>
</file>