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Self-Awareness / Career Orientation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 characteristic that helps determine one’s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method of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Artistic, conceptual, imaginative, emotional, spiritual, talkative, musical, and interpersonal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Logical, organized, intellectual, analytical, administrative, conservative, and mathematical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assessment that helps people identify their interest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Learns best through doing, moving, and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Self-respect, belief, and recognition of one’s own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Learns best through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hearing, learning, and retaining verbal information for later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beliefs and standards one has about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Determining the techniques how one best studies and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combination of attitude, values, interests, and behaviors that identify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Self-Awareness / Career Orientation</dc:title>
  <dcterms:created xsi:type="dcterms:W3CDTF">2021-10-11T16:27:38Z</dcterms:created>
  <dcterms:modified xsi:type="dcterms:W3CDTF">2021-10-11T16:27:38Z</dcterms:modified>
</cp:coreProperties>
</file>