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Self-Awareness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puts off doing things or making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combination of attitude, values, interests, and behaviors that identify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Self-Awareness Crossword</dc:title>
  <dcterms:created xsi:type="dcterms:W3CDTF">2021-10-11T16:26:36Z</dcterms:created>
  <dcterms:modified xsi:type="dcterms:W3CDTF">2021-10-11T16:26:36Z</dcterms:modified>
</cp:coreProperties>
</file>