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Self-Awareness Vocabulary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acquaint or become familiar with a new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thing a person enjoys doing or thing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job in which a person is employed.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natural ability or potential for learning new skills.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worldwide financial management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who out off doing things or making decisions.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personal evaluation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Characteristics or makeup of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collection of information about oneself.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personality or activity by which a person is known.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personal standard by which someone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productive activity resulting in something useful.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Self-Awareness Vocabulary Crossword Puzzle </dc:title>
  <dcterms:created xsi:type="dcterms:W3CDTF">2022-01-14T03:30:27Z</dcterms:created>
  <dcterms:modified xsi:type="dcterms:W3CDTF">2022-01-14T03:30:27Z</dcterms:modified>
</cp:coreProperties>
</file>