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Self-Care</w:t>
      </w:r>
    </w:p>
    <w:p>
      <w:pPr>
        <w:pStyle w:val="Questions"/>
      </w:pPr>
      <w:r>
        <w:t xml:space="preserve">1. RADE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CUSMI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OLRCO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TCFRAS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LNEREVTOU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AEDNC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LEBUBB BAHT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ASAGMES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IGNRGNAED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ATITMEDE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GALHU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RTSSEED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IREEECSX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SEVOMI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NCIOATVA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Self-Care</dc:title>
  <dcterms:created xsi:type="dcterms:W3CDTF">2021-10-11T16:27:43Z</dcterms:created>
  <dcterms:modified xsi:type="dcterms:W3CDTF">2021-10-11T16:27:43Z</dcterms:modified>
</cp:coreProperties>
</file>