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Hygiene    </w:t>
      </w:r>
      <w:r>
        <w:t xml:space="preserve">   Management    </w:t>
      </w:r>
      <w:r>
        <w:t xml:space="preserve">   Support    </w:t>
      </w:r>
      <w:r>
        <w:t xml:space="preserve">   Comfort    </w:t>
      </w:r>
      <w:r>
        <w:t xml:space="preserve">   Relief    </w:t>
      </w:r>
      <w:r>
        <w:t xml:space="preserve">   Awareness    </w:t>
      </w:r>
      <w:r>
        <w:t xml:space="preserve">   Acceptable    </w:t>
      </w:r>
      <w:r>
        <w:t xml:space="preserve">   Development    </w:t>
      </w:r>
      <w:r>
        <w:t xml:space="preserve">   Positive    </w:t>
      </w:r>
      <w:r>
        <w:t xml:space="preserve">   Process    </w:t>
      </w:r>
      <w:r>
        <w:t xml:space="preserve">   Sleep    </w:t>
      </w:r>
      <w:r>
        <w:t xml:space="preserve">   Love    </w:t>
      </w:r>
      <w:r>
        <w:t xml:space="preserve">   Relax    </w:t>
      </w:r>
      <w:r>
        <w:t xml:space="preserve">   Plan    </w:t>
      </w:r>
      <w:r>
        <w:t xml:space="preserve">   Humble    </w:t>
      </w:r>
      <w:r>
        <w:t xml:space="preserve">   Mindfulness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</dc:title>
  <dcterms:created xsi:type="dcterms:W3CDTF">2021-10-11T16:27:59Z</dcterms:created>
  <dcterms:modified xsi:type="dcterms:W3CDTF">2021-10-11T16:27:59Z</dcterms:modified>
</cp:coreProperties>
</file>