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routines    </w:t>
      </w:r>
      <w:r>
        <w:t xml:space="preserve">   sleep    </w:t>
      </w:r>
      <w:r>
        <w:t xml:space="preserve">   exercise    </w:t>
      </w:r>
      <w:r>
        <w:t xml:space="preserve">   yoga    </w:t>
      </w:r>
      <w:r>
        <w:t xml:space="preserve">   volunteer    </w:t>
      </w:r>
      <w:r>
        <w:t xml:space="preserve">   unplug    </w:t>
      </w:r>
      <w:r>
        <w:t xml:space="preserve">   therapy    </w:t>
      </w:r>
      <w:r>
        <w:t xml:space="preserve">   read    </w:t>
      </w:r>
      <w:r>
        <w:t xml:space="preserve">   quiettime    </w:t>
      </w:r>
      <w:r>
        <w:t xml:space="preserve">   play    </w:t>
      </w:r>
      <w:r>
        <w:t xml:space="preserve">   journaling    </w:t>
      </w:r>
      <w:r>
        <w:t xml:space="preserve">   forgiveness    </w:t>
      </w:r>
      <w:r>
        <w:t xml:space="preserve">   compliment    </w:t>
      </w:r>
      <w:r>
        <w:t xml:space="preserve">   boundaries    </w:t>
      </w:r>
      <w:r>
        <w:t xml:space="preserve">   balance    </w:t>
      </w:r>
      <w:r>
        <w:t xml:space="preserve">   encouragement    </w:t>
      </w:r>
      <w:r>
        <w:t xml:space="preserve">   believe    </w:t>
      </w:r>
      <w:r>
        <w:t xml:space="preserve">   listening    </w:t>
      </w:r>
      <w:r>
        <w:t xml:space="preserve">   affirmation    </w:t>
      </w:r>
      <w:r>
        <w:t xml:space="preserve">   mindfulness    </w:t>
      </w:r>
      <w:r>
        <w:t xml:space="preserve">   gratitude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</dc:title>
  <dcterms:created xsi:type="dcterms:W3CDTF">2021-10-11T16:28:15Z</dcterms:created>
  <dcterms:modified xsi:type="dcterms:W3CDTF">2021-10-11T16:28:15Z</dcterms:modified>
</cp:coreProperties>
</file>