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Self-Care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massage    </w:t>
      </w:r>
      <w:r>
        <w:t xml:space="preserve">   lounge    </w:t>
      </w:r>
      <w:r>
        <w:t xml:space="preserve">   listen    </w:t>
      </w:r>
      <w:r>
        <w:t xml:space="preserve">   knit    </w:t>
      </w:r>
      <w:r>
        <w:t xml:space="preserve">   indulge    </w:t>
      </w:r>
      <w:r>
        <w:t xml:space="preserve">   hydrate yourself    </w:t>
      </w:r>
      <w:r>
        <w:t xml:space="preserve">   do garden    </w:t>
      </w:r>
      <w:r>
        <w:t xml:space="preserve">   forgive yourself    </w:t>
      </w:r>
      <w:r>
        <w:t xml:space="preserve">   escape    </w:t>
      </w:r>
      <w:r>
        <w:t xml:space="preserve">   color    </w:t>
      </w:r>
      <w:r>
        <w:t xml:space="preserve">   scented candles    </w:t>
      </w:r>
      <w:r>
        <w:t xml:space="preserve">   breathe    </w:t>
      </w:r>
      <w:r>
        <w:t xml:space="preserve">   balance yourself    </w:t>
      </w:r>
      <w:r>
        <w:t xml:space="preserve">   aromatherapy    </w:t>
      </w:r>
      <w:r>
        <w:t xml:space="preserve">   mental break    </w:t>
      </w:r>
      <w:r>
        <w:t xml:space="preserve">   relax    </w:t>
      </w:r>
      <w:r>
        <w:t xml:space="preserve">   compliment yourself    </w:t>
      </w:r>
      <w:r>
        <w:t xml:space="preserve">   take a walk    </w:t>
      </w:r>
      <w:r>
        <w:t xml:space="preserve">   take a run    </w:t>
      </w:r>
      <w:r>
        <w:t xml:space="preserve">   treat yourself    </w:t>
      </w:r>
      <w:r>
        <w:t xml:space="preserve">   take a nap    </w:t>
      </w:r>
      <w:r>
        <w:t xml:space="preserve">   laugh    </w:t>
      </w:r>
      <w:r>
        <w:t xml:space="preserve">   positive feedback    </w:t>
      </w:r>
      <w:r>
        <w:t xml:space="preserve">   weekend get away    </w:t>
      </w:r>
      <w:r>
        <w:t xml:space="preserve">   self date    </w:t>
      </w:r>
      <w:r>
        <w:t xml:space="preserve">   spa day    </w:t>
      </w:r>
      <w:r>
        <w:t xml:space="preserve">   self contained    </w:t>
      </w:r>
      <w:r>
        <w:t xml:space="preserve">   promoting    </w:t>
      </w:r>
      <w:r>
        <w:t xml:space="preserve">   encouraging    </w:t>
      </w:r>
      <w:r>
        <w:t xml:space="preserve">   body care    </w:t>
      </w:r>
      <w:r>
        <w:t xml:space="preserve">   self appreciation    </w:t>
      </w:r>
      <w:r>
        <w:t xml:space="preserve">   personal attention    </w:t>
      </w:r>
      <w:r>
        <w:t xml:space="preserve">   pamper yourself    </w:t>
      </w:r>
      <w:r>
        <w:t xml:space="preserve">   grooming    </w:t>
      </w:r>
      <w:r>
        <w:t xml:space="preserve">   self-help    </w:t>
      </w:r>
      <w:r>
        <w:t xml:space="preserve">   care of onself    </w:t>
      </w:r>
      <w:r>
        <w:t xml:space="preserve">   empowerment    </w:t>
      </w:r>
      <w:r>
        <w:t xml:space="preserve">   independence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Self-Care </dc:title>
  <dcterms:created xsi:type="dcterms:W3CDTF">2021-10-11T16:28:23Z</dcterms:created>
  <dcterms:modified xsi:type="dcterms:W3CDTF">2021-10-11T16:28:23Z</dcterms:modified>
</cp:coreProperties>
</file>