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list of assignments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sitting and doing work for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Bored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night when you feel warn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face is oily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to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rainy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feeling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long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Durning a loud free periods what can you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an exam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2021-10-11T16:28:25Z</dcterms:created>
  <dcterms:modified xsi:type="dcterms:W3CDTF">2021-10-11T16:28:25Z</dcterms:modified>
</cp:coreProperties>
</file>