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Healthy Meals    </w:t>
      </w:r>
      <w:r>
        <w:t xml:space="preserve">   priortize    </w:t>
      </w:r>
      <w:r>
        <w:t xml:space="preserve">   No social media day    </w:t>
      </w:r>
      <w:r>
        <w:t xml:space="preserve">   Talk to a friend    </w:t>
      </w:r>
      <w:r>
        <w:t xml:space="preserve">   Pamper Day    </w:t>
      </w:r>
      <w:r>
        <w:t xml:space="preserve">   Rest    </w:t>
      </w:r>
      <w:r>
        <w:t xml:space="preserve">   Bake    </w:t>
      </w:r>
      <w:r>
        <w:t xml:space="preserve">   Paint    </w:t>
      </w:r>
      <w:r>
        <w:t xml:space="preserve">   Draw    </w:t>
      </w:r>
      <w:r>
        <w:t xml:space="preserve">   Laugh    </w:t>
      </w:r>
      <w:r>
        <w:t xml:space="preserve">   Candlelit Bath    </w:t>
      </w:r>
      <w:r>
        <w:t xml:space="preserve">   Massage    </w:t>
      </w:r>
      <w:r>
        <w:t xml:space="preserve">   Walk in nature    </w:t>
      </w:r>
      <w:r>
        <w:t xml:space="preserve">   Be kind to self    </w:t>
      </w:r>
      <w:r>
        <w:t xml:space="preserve">   Meditate    </w:t>
      </w:r>
      <w:r>
        <w:t xml:space="preserve">   Dance    </w:t>
      </w:r>
      <w:r>
        <w:t xml:space="preserve">   Hang with friends    </w:t>
      </w:r>
      <w:r>
        <w:t xml:space="preserve">   Gratitude    </w:t>
      </w:r>
      <w:r>
        <w:t xml:space="preserve">   Nap    </w:t>
      </w:r>
      <w:r>
        <w:t xml:space="preserve">   Exercise    </w:t>
      </w:r>
      <w:r>
        <w:t xml:space="preserve">   Playtime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2021-10-19T03:31:58Z</dcterms:created>
  <dcterms:modified xsi:type="dcterms:W3CDTF">2021-10-19T03:31:58Z</dcterms:modified>
</cp:coreProperties>
</file>