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supportsystem    </w:t>
      </w:r>
      <w:r>
        <w:t xml:space="preserve">   destress    </w:t>
      </w:r>
      <w:r>
        <w:t xml:space="preserve">   organisation    </w:t>
      </w:r>
      <w:r>
        <w:t xml:space="preserve">   bath    </w:t>
      </w:r>
      <w:r>
        <w:t xml:space="preserve">   walk    </w:t>
      </w:r>
      <w:r>
        <w:t xml:space="preserve">   nature    </w:t>
      </w:r>
      <w:r>
        <w:t xml:space="preserve">   selftalk    </w:t>
      </w:r>
      <w:r>
        <w:t xml:space="preserve">   physical health    </w:t>
      </w:r>
      <w:r>
        <w:t xml:space="preserve">   mentalhealth    </w:t>
      </w:r>
      <w:r>
        <w:t xml:space="preserve">   music    </w:t>
      </w:r>
      <w:r>
        <w:t xml:space="preserve">   exercise    </w:t>
      </w:r>
      <w:r>
        <w:t xml:space="preserve">   copingmechanism    </w:t>
      </w:r>
      <w:r>
        <w:t xml:space="preserve">   sleep    </w:t>
      </w:r>
      <w:r>
        <w:t xml:space="preserve">   selfcare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2021-11-11T03:47:26Z</dcterms:created>
  <dcterms:modified xsi:type="dcterms:W3CDTF">2021-11-11T03:47:26Z</dcterms:modified>
</cp:coreProperties>
</file>