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active    </w:t>
      </w:r>
      <w:r>
        <w:t xml:space="preserve">   awareness    </w:t>
      </w:r>
      <w:r>
        <w:t xml:space="preserve">   commitment    </w:t>
      </w:r>
      <w:r>
        <w:t xml:space="preserve">   communication    </w:t>
      </w:r>
      <w:r>
        <w:t xml:space="preserve">   consistency    </w:t>
      </w:r>
      <w:r>
        <w:t xml:space="preserve">   effort    </w:t>
      </w:r>
      <w:r>
        <w:t xml:space="preserve">   expression    </w:t>
      </w:r>
      <w:r>
        <w:t xml:space="preserve">   forgiveness    </w:t>
      </w:r>
      <w:r>
        <w:t xml:space="preserve">   goals    </w:t>
      </w:r>
      <w:r>
        <w:t xml:space="preserve">   healing    </w:t>
      </w:r>
      <w:r>
        <w:t xml:space="preserve">   health    </w:t>
      </w:r>
      <w:r>
        <w:t xml:space="preserve">   knowledge    </w:t>
      </w:r>
      <w:r>
        <w:t xml:space="preserve">   love    </w:t>
      </w:r>
      <w:r>
        <w:t xml:space="preserve">   mentality    </w:t>
      </w:r>
      <w:r>
        <w:t xml:space="preserve">   mindset    </w:t>
      </w:r>
      <w:r>
        <w:t xml:space="preserve">   motivation    </w:t>
      </w:r>
      <w:r>
        <w:t xml:space="preserve">   perseverance    </w:t>
      </w:r>
      <w:r>
        <w:t xml:space="preserve">   routine    </w:t>
      </w:r>
      <w:r>
        <w:t xml:space="preserve">   self care    </w:t>
      </w:r>
      <w:r>
        <w:t xml:space="preserve">   sleep    </w:t>
      </w:r>
      <w:r>
        <w:t xml:space="preserve">   stability    </w:t>
      </w:r>
      <w:r>
        <w:t xml:space="preserve">   strength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</dc:title>
  <dcterms:created xsi:type="dcterms:W3CDTF">2022-01-22T03:41:41Z</dcterms:created>
  <dcterms:modified xsi:type="dcterms:W3CDTF">2022-01-22T03:41:41Z</dcterms:modified>
</cp:coreProperties>
</file>