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Movie    </w:t>
      </w:r>
      <w:r>
        <w:t xml:space="preserve">   Sex    </w:t>
      </w:r>
      <w:r>
        <w:t xml:space="preserve">   Sing    </w:t>
      </w:r>
      <w:r>
        <w:t xml:space="preserve">   Cook    </w:t>
      </w:r>
      <w:r>
        <w:t xml:space="preserve">   Play    </w:t>
      </w:r>
      <w:r>
        <w:t xml:space="preserve">   Colour    </w:t>
      </w:r>
      <w:r>
        <w:t xml:space="preserve">   Hang out with friends    </w:t>
      </w:r>
      <w:r>
        <w:t xml:space="preserve">   Spend time in nature    </w:t>
      </w:r>
      <w:r>
        <w:t xml:space="preserve">   Mindfulness    </w:t>
      </w:r>
      <w:r>
        <w:t xml:space="preserve">   Breathe    </w:t>
      </w:r>
      <w:r>
        <w:t xml:space="preserve">   Exercise    </w:t>
      </w:r>
      <w:r>
        <w:t xml:space="preserve">   Meditate    </w:t>
      </w:r>
      <w:r>
        <w:t xml:space="preserve">   Dance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2021-10-11T16:26:58Z</dcterms:created>
  <dcterms:modified xsi:type="dcterms:W3CDTF">2021-10-11T16:26:58Z</dcterms:modified>
</cp:coreProperties>
</file>