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eating    </w:t>
      </w:r>
      <w:r>
        <w:t xml:space="preserve">   well being    </w:t>
      </w:r>
      <w:r>
        <w:t xml:space="preserve">   Soul    </w:t>
      </w:r>
      <w:r>
        <w:t xml:space="preserve">   Body    </w:t>
      </w:r>
      <w:r>
        <w:t xml:space="preserve">   Mind    </w:t>
      </w:r>
      <w:r>
        <w:t xml:space="preserve">   pampering    </w:t>
      </w:r>
      <w:r>
        <w:t xml:space="preserve">   hobbies    </w:t>
      </w:r>
      <w:r>
        <w:t xml:space="preserve">   social    </w:t>
      </w:r>
      <w:r>
        <w:t xml:space="preserve">   exercise    </w:t>
      </w:r>
      <w:r>
        <w:t xml:space="preserve">   healthy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2021-10-11T16:27:02Z</dcterms:created>
  <dcterms:modified xsi:type="dcterms:W3CDTF">2021-10-11T16:27:02Z</dcterms:modified>
</cp:coreProperties>
</file>