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Self-Care Activities</w:t>
      </w:r>
    </w:p>
    <w:p>
      <w:pPr>
        <w:pStyle w:val="Questions"/>
      </w:pPr>
      <w:r>
        <w:t xml:space="preserve">1. SCIMU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ROWSHE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DFIENR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VOIME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BKOO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WKAL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IBKE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EEREXSIC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AGYO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TEP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11. NAP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12. ARJNULO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RADC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VOEID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SONG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Self-Care Activities</dc:title>
  <dcterms:created xsi:type="dcterms:W3CDTF">2021-10-11T16:27:36Z</dcterms:created>
  <dcterms:modified xsi:type="dcterms:W3CDTF">2021-10-11T16:27:36Z</dcterms:modified>
</cp:coreProperties>
</file>