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Lifestyle    </w:t>
      </w:r>
      <w:r>
        <w:t xml:space="preserve">   Awareness    </w:t>
      </w:r>
      <w:r>
        <w:t xml:space="preserve">   Communication    </w:t>
      </w:r>
      <w:r>
        <w:t xml:space="preserve">   Compassion    </w:t>
      </w:r>
      <w:r>
        <w:t xml:space="preserve">   Connect    </w:t>
      </w:r>
      <w:r>
        <w:t xml:space="preserve">   Therapy    </w:t>
      </w:r>
      <w:r>
        <w:t xml:space="preserve">   Healthy Eating    </w:t>
      </w:r>
      <w:r>
        <w:t xml:space="preserve">   Health    </w:t>
      </w:r>
      <w:r>
        <w:t xml:space="preserve">   Self-Respect    </w:t>
      </w:r>
      <w:r>
        <w:t xml:space="preserve">   Support    </w:t>
      </w:r>
      <w:r>
        <w:t xml:space="preserve">   Paint    </w:t>
      </w:r>
      <w:r>
        <w:t xml:space="preserve">   Relax    </w:t>
      </w:r>
      <w:r>
        <w:t xml:space="preserve">   Exercise    </w:t>
      </w:r>
      <w:r>
        <w:t xml:space="preserve">   Sleep    </w:t>
      </w:r>
      <w:r>
        <w:t xml:space="preserve">   Love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Awareness</dc:title>
  <dcterms:created xsi:type="dcterms:W3CDTF">2021-10-11T16:27:26Z</dcterms:created>
  <dcterms:modified xsi:type="dcterms:W3CDTF">2021-10-11T16:27:26Z</dcterms:modified>
</cp:coreProperties>
</file>