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embrace    </w:t>
      </w:r>
      <w:r>
        <w:t xml:space="preserve">   devoted    </w:t>
      </w:r>
      <w:r>
        <w:t xml:space="preserve">   soul    </w:t>
      </w:r>
      <w:r>
        <w:t xml:space="preserve">   mind    </w:t>
      </w:r>
      <w:r>
        <w:t xml:space="preserve">   heart    </w:t>
      </w:r>
      <w:r>
        <w:t xml:space="preserve">   faithful    </w:t>
      </w:r>
      <w:r>
        <w:t xml:space="preserve">   Angel    </w:t>
      </w:r>
      <w:r>
        <w:t xml:space="preserve">   universe    </w:t>
      </w:r>
      <w:r>
        <w:t xml:space="preserve">   god    </w:t>
      </w:r>
      <w:r>
        <w:t xml:space="preserve">   healthy    </w:t>
      </w:r>
      <w:r>
        <w:t xml:space="preserve">   wealthy    </w:t>
      </w:r>
      <w:r>
        <w:t xml:space="preserve">   selfcare    </w:t>
      </w:r>
      <w:r>
        <w:t xml:space="preserve">   love    </w:t>
      </w:r>
      <w:r>
        <w:t xml:space="preserve">   Healing    </w:t>
      </w:r>
      <w:r>
        <w:t xml:space="preserve">   Confident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Crossword Puzzle </dc:title>
  <dcterms:created xsi:type="dcterms:W3CDTF">2022-01-19T03:38:18Z</dcterms:created>
  <dcterms:modified xsi:type="dcterms:W3CDTF">2022-01-19T03:38:18Z</dcterms:modified>
</cp:coreProperties>
</file>