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appreciate    </w:t>
      </w:r>
      <w:r>
        <w:t xml:space="preserve">   confidence    </w:t>
      </w:r>
      <w:r>
        <w:t xml:space="preserve">   dignity    </w:t>
      </w:r>
      <w:r>
        <w:t xml:space="preserve">   feelings    </w:t>
      </w:r>
      <w:r>
        <w:t xml:space="preserve">   gratitude    </w:t>
      </w:r>
      <w:r>
        <w:t xml:space="preserve">   happiness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respect    </w:t>
      </w:r>
      <w:r>
        <w:t xml:space="preserve">   self-care    </w:t>
      </w:r>
      <w:r>
        <w:t xml:space="preserve">   self-respect    </w:t>
      </w:r>
      <w:r>
        <w:t xml:space="preserve">   truth    </w:t>
      </w:r>
      <w:r>
        <w:t xml:space="preserve">  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</dc:title>
  <dcterms:created xsi:type="dcterms:W3CDTF">2021-10-11T16:27:24Z</dcterms:created>
  <dcterms:modified xsi:type="dcterms:W3CDTF">2021-10-11T16:27:24Z</dcterms:modified>
</cp:coreProperties>
</file>