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volunteer    </w:t>
      </w:r>
      <w:r>
        <w:t xml:space="preserve">   nature walk    </w:t>
      </w:r>
      <w:r>
        <w:t xml:space="preserve">   laugh    </w:t>
      </w:r>
      <w:r>
        <w:t xml:space="preserve">   reflect    </w:t>
      </w:r>
      <w:r>
        <w:t xml:space="preserve">   nap    </w:t>
      </w:r>
      <w:r>
        <w:t xml:space="preserve">   day trip    </w:t>
      </w:r>
      <w:r>
        <w:t xml:space="preserve">   sing    </w:t>
      </w:r>
      <w:r>
        <w:t xml:space="preserve">   dance    </w:t>
      </w:r>
      <w:r>
        <w:t xml:space="preserve">   cook    </w:t>
      </w:r>
      <w:r>
        <w:t xml:space="preserve">   massages    </w:t>
      </w:r>
      <w:r>
        <w:t xml:space="preserve">   play games    </w:t>
      </w:r>
      <w:r>
        <w:t xml:space="preserve">   magazines    </w:t>
      </w:r>
      <w:r>
        <w:t xml:space="preserve">   television    </w:t>
      </w:r>
      <w:r>
        <w:t xml:space="preserve">   movies    </w:t>
      </w:r>
      <w:r>
        <w:t xml:space="preserve">   paint    </w:t>
      </w:r>
      <w:r>
        <w:t xml:space="preserve">   yoga    </w:t>
      </w:r>
      <w:r>
        <w:t xml:space="preserve">   meditate    </w:t>
      </w:r>
      <w:r>
        <w:t xml:space="preserve">   write    </w:t>
      </w:r>
      <w:r>
        <w:t xml:space="preserve">   exercise    </w:t>
      </w:r>
      <w:r>
        <w:t xml:space="preserve">   read    </w:t>
      </w:r>
      <w:r>
        <w:t xml:space="preserve">   walk    </w:t>
      </w:r>
      <w:r>
        <w:t xml:space="preserve">   shower    </w:t>
      </w:r>
      <w:r>
        <w:t xml:space="preserve">   bath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Self-Care</dc:title>
  <dcterms:created xsi:type="dcterms:W3CDTF">2021-10-11T16:27:31Z</dcterms:created>
  <dcterms:modified xsi:type="dcterms:W3CDTF">2021-10-11T16:27:31Z</dcterms:modified>
</cp:coreProperties>
</file>