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Self-Centred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self worth    </w:t>
      </w:r>
      <w:r>
        <w:t xml:space="preserve">   empowerment    </w:t>
      </w:r>
      <w:r>
        <w:t xml:space="preserve">   change    </w:t>
      </w:r>
      <w:r>
        <w:t xml:space="preserve">   healing    </w:t>
      </w:r>
      <w:r>
        <w:t xml:space="preserve">   support    </w:t>
      </w:r>
      <w:r>
        <w:t xml:space="preserve">   thoughts    </w:t>
      </w:r>
      <w:r>
        <w:t xml:space="preserve">   soothing    </w:t>
      </w:r>
      <w:r>
        <w:t xml:space="preserve">   acceptance    </w:t>
      </w:r>
      <w:r>
        <w:t xml:space="preserve">   coping    </w:t>
      </w:r>
      <w:r>
        <w:t xml:space="preserve">   resilience    </w:t>
      </w:r>
      <w:r>
        <w:t xml:space="preserve">   self care    </w:t>
      </w:r>
      <w:r>
        <w:t xml:space="preserve">   perspective    </w:t>
      </w:r>
      <w:r>
        <w:t xml:space="preserve">   self awareness    </w:t>
      </w:r>
      <w:r>
        <w:t xml:space="preserve">   self love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Self-Centred </dc:title>
  <dcterms:created xsi:type="dcterms:W3CDTF">2021-10-11T16:27:05Z</dcterms:created>
  <dcterms:modified xsi:type="dcterms:W3CDTF">2021-10-11T16:27:05Z</dcterms:modified>
</cp:coreProperties>
</file>