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Self-Concept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more roles or responsibilities within a role that are manageable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individuals perceive their ability to carry out significant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when people do not maintan a clear, consistent, and continuous consciousness of personal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expectations of others and society regarding how an individual behaves when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Internal sense of individuality, wholeness, and consistency of a person over time and in different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individual's view of 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when a person has to simultaneously assume two or more roles that are inconsistent, contradictory, or mutually exclusive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Unclear role expectations, which makes people unsure about what to do or how to do it creating stress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Combines role conflict and role ambiguity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individual's overall feeling of self-worth or the emotional appraisal of self-concept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Attitudes related to the body</w:t>
            </w:r>
          </w:p>
        </w:tc>
      </w:tr>
    </w:tbl>
    <w:p>
      <w:pPr>
        <w:pStyle w:val="WordBankMedium"/>
      </w:pPr>
      <w:r>
        <w:t xml:space="preserve">   Self concept     </w:t>
      </w:r>
      <w:r>
        <w:t xml:space="preserve">   Identity     </w:t>
      </w:r>
      <w:r>
        <w:t xml:space="preserve">   Body Image    </w:t>
      </w:r>
      <w:r>
        <w:t xml:space="preserve">   Role Performance    </w:t>
      </w:r>
      <w:r>
        <w:t xml:space="preserve">   Self Esteem    </w:t>
      </w:r>
      <w:r>
        <w:t xml:space="preserve">   Identity Confusion     </w:t>
      </w:r>
      <w:r>
        <w:t xml:space="preserve">   Role Conflict    </w:t>
      </w:r>
      <w:r>
        <w:t xml:space="preserve">   Sick Role    </w:t>
      </w:r>
      <w:r>
        <w:t xml:space="preserve">   Role ambiguity    </w:t>
      </w:r>
      <w:r>
        <w:t xml:space="preserve">   Role Strain    </w:t>
      </w:r>
      <w:r>
        <w:t xml:space="preserve">   Role Overload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Self-Concept</dc:title>
  <dcterms:created xsi:type="dcterms:W3CDTF">2021-10-11T16:27:17Z</dcterms:created>
  <dcterms:modified xsi:type="dcterms:W3CDTF">2021-10-11T16:27:17Z</dcterms:modified>
</cp:coreProperties>
</file>