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Self-Confidence and Self-esteem</w:t>
      </w:r>
    </w:p>
    <w:p>
      <w:pPr>
        <w:pStyle w:val="Questions"/>
      </w:pPr>
      <w:r>
        <w:t xml:space="preserve">1. RMTSA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GICRNA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NDKI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TNINPEENEDD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IVLNGO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AYPPH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INFRYLDE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GRSNTO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UITIGSLHNF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RTENTGEINSI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THACEPIETM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NSGDITDNRAENU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OEREINSSBLP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STNOEH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smart    </w:t>
      </w:r>
      <w:r>
        <w:t xml:space="preserve">   caring    </w:t>
      </w:r>
      <w:r>
        <w:t xml:space="preserve">   kind    </w:t>
      </w:r>
      <w:r>
        <w:t xml:space="preserve">   independent    </w:t>
      </w:r>
      <w:r>
        <w:t xml:space="preserve">   loving    </w:t>
      </w:r>
      <w:r>
        <w:t xml:space="preserve">   happy    </w:t>
      </w:r>
      <w:r>
        <w:t xml:space="preserve">   friendly    </w:t>
      </w:r>
      <w:r>
        <w:t xml:space="preserve">   strong    </w:t>
      </w:r>
      <w:r>
        <w:t xml:space="preserve">   insightful    </w:t>
      </w:r>
      <w:r>
        <w:t xml:space="preserve">   interesting    </w:t>
      </w:r>
      <w:r>
        <w:t xml:space="preserve">   empathetic    </w:t>
      </w:r>
      <w:r>
        <w:t xml:space="preserve">   understanding    </w:t>
      </w:r>
      <w:r>
        <w:t xml:space="preserve">   responsible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Self-Confidence and Self-esteem</dc:title>
  <dcterms:created xsi:type="dcterms:W3CDTF">2021-10-11T16:27:41Z</dcterms:created>
  <dcterms:modified xsi:type="dcterms:W3CDTF">2021-10-11T16:27:41Z</dcterms:modified>
</cp:coreProperties>
</file>