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Self-Control Techniques</w:t>
      </w:r>
    </w:p>
    <w:p>
      <w:pPr>
        <w:pStyle w:val="Questions"/>
      </w:pPr>
      <w:r>
        <w:t xml:space="preserve">1. YPAL A AEGM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NOGCPI LKILSS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ERDA A BOOK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PKAES TO MESNEOO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TLAK TO ESONMOE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KEAT A HROWES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DEPE TEABRH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OCNTU 1-10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ATEK A PNA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AEKT A RHOSWE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DIANRGW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Self-Control Techniques</dc:title>
  <dcterms:created xsi:type="dcterms:W3CDTF">2021-10-11T16:27:50Z</dcterms:created>
  <dcterms:modified xsi:type="dcterms:W3CDTF">2021-10-11T16:27:50Z</dcterms:modified>
</cp:coreProperties>
</file>