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Self-Control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UP    </w:t>
      </w:r>
      <w:r>
        <w:t xml:space="preserve">   THROW    </w:t>
      </w:r>
      <w:r>
        <w:t xml:space="preserve">   WILL    </w:t>
      </w:r>
      <w:r>
        <w:t xml:space="preserve">   YOU    </w:t>
      </w:r>
      <w:r>
        <w:t xml:space="preserve">   IT    </w:t>
      </w:r>
      <w:r>
        <w:t xml:space="preserve">   OF    </w:t>
      </w:r>
      <w:r>
        <w:t xml:space="preserve">   MUCH    </w:t>
      </w:r>
      <w:r>
        <w:t xml:space="preserve">   TOO    </w:t>
      </w:r>
      <w:r>
        <w:t xml:space="preserve">   EAT    </w:t>
      </w:r>
      <w:r>
        <w:t xml:space="preserve">   IF    </w:t>
      </w:r>
      <w:r>
        <w:t xml:space="preserve">   ENOUGH    </w:t>
      </w:r>
      <w:r>
        <w:t xml:space="preserve">   JUST    </w:t>
      </w:r>
      <w:r>
        <w:t xml:space="preserve">   HONEY    </w:t>
      </w:r>
      <w:r>
        <w:t xml:space="preserve">   FIND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Self-Control</dc:title>
  <dcterms:created xsi:type="dcterms:W3CDTF">2021-10-11T16:26:31Z</dcterms:created>
  <dcterms:modified xsi:type="dcterms:W3CDTF">2021-10-11T16:26:31Z</dcterms:modified>
</cp:coreProperties>
</file>