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Self-Created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Ajedrez    </w:t>
      </w:r>
      <w:r>
        <w:t xml:space="preserve">   Andar    </w:t>
      </w:r>
      <w:r>
        <w:t xml:space="preserve">   Bailarin    </w:t>
      </w:r>
      <w:r>
        <w:t xml:space="preserve">   Cantante    </w:t>
      </w:r>
      <w:r>
        <w:t xml:space="preserve">   Conocer    </w:t>
      </w:r>
      <w:r>
        <w:t xml:space="preserve">   Coro    </w:t>
      </w:r>
      <w:r>
        <w:t xml:space="preserve">   Ensayo    </w:t>
      </w:r>
      <w:r>
        <w:t xml:space="preserve">   Entre    </w:t>
      </w:r>
      <w:r>
        <w:t xml:space="preserve">   Equipo    </w:t>
      </w:r>
      <w:r>
        <w:t xml:space="preserve">   Esquiar    </w:t>
      </w:r>
      <w:r>
        <w:t xml:space="preserve">   Fotografo    </w:t>
      </w:r>
      <w:r>
        <w:t xml:space="preserve">   Ganar    </w:t>
      </w:r>
      <w:r>
        <w:t xml:space="preserve">   Grabar    </w:t>
      </w:r>
      <w:r>
        <w:t xml:space="preserve">   Intres    </w:t>
      </w:r>
      <w:r>
        <w:t xml:space="preserve">   Leer    </w:t>
      </w:r>
      <w:r>
        <w:t xml:space="preserve">   Miembro    </w:t>
      </w:r>
      <w:r>
        <w:t xml:space="preserve">   Orquesto    </w:t>
      </w:r>
      <w:r>
        <w:t xml:space="preserve">   Perder    </w:t>
      </w:r>
      <w:r>
        <w:t xml:space="preserve">   Saber    </w:t>
      </w:r>
      <w:r>
        <w:t xml:space="preserve">   Tomar lecciones    </w:t>
      </w:r>
      <w:r>
        <w:t xml:space="preserve">   Volver    </w:t>
      </w:r>
      <w:r>
        <w:t xml:space="preserve">   Voz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Self-Created Wordsearch</dc:title>
  <dcterms:created xsi:type="dcterms:W3CDTF">2021-10-11T16:26:52Z</dcterms:created>
  <dcterms:modified xsi:type="dcterms:W3CDTF">2021-10-11T16:26:52Z</dcterms:modified>
</cp:coreProperties>
</file>