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Listener    </w:t>
      </w:r>
      <w:r>
        <w:t xml:space="preserve">   Nice    </w:t>
      </w:r>
      <w:r>
        <w:t xml:space="preserve">   Honesty    </w:t>
      </w:r>
      <w:r>
        <w:t xml:space="preserve">   Courtesy    </w:t>
      </w:r>
      <w:r>
        <w:t xml:space="preserve">   Appreciation    </w:t>
      </w:r>
      <w:r>
        <w:t xml:space="preserve">   Acceptance    </w:t>
      </w:r>
      <w:r>
        <w:t xml:space="preserve">   Thankful    </w:t>
      </w:r>
      <w:r>
        <w:t xml:space="preserve">   Care    </w:t>
      </w:r>
      <w:r>
        <w:t xml:space="preserve">   Cooperation    </w:t>
      </w:r>
      <w:r>
        <w:t xml:space="preserve">   compliment    </w:t>
      </w:r>
      <w:r>
        <w:t xml:space="preserve">   Trustworthy    </w:t>
      </w:r>
      <w:r>
        <w:t xml:space="preserve">   Empathy    </w:t>
      </w:r>
      <w:r>
        <w:t xml:space="preserve">   Optimism    </w:t>
      </w:r>
      <w:r>
        <w:t xml:space="preserve">   Apology    </w:t>
      </w:r>
      <w:r>
        <w:t xml:space="preserve">   Willing    </w:t>
      </w:r>
      <w:r>
        <w:t xml:space="preserve">   Friendly    </w:t>
      </w:r>
      <w:r>
        <w:t xml:space="preserve">   Trust    </w:t>
      </w:r>
      <w:r>
        <w:t xml:space="preserve">   Responsibility    </w:t>
      </w:r>
      <w:r>
        <w:t xml:space="preserve">   Helpful    </w:t>
      </w:r>
      <w:r>
        <w:t xml:space="preserve">   Manners    </w:t>
      </w:r>
      <w:r>
        <w:t xml:space="preserve">   courage    </w:t>
      </w:r>
      <w:r>
        <w:t xml:space="preserve">   integrity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Words Search</dc:title>
  <dcterms:created xsi:type="dcterms:W3CDTF">2021-10-11T16:27:27Z</dcterms:created>
  <dcterms:modified xsi:type="dcterms:W3CDTF">2021-10-11T16:27:27Z</dcterms:modified>
</cp:coreProperties>
</file>