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Self-Efficacy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that someone else's performance will affect your belief in your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Bandura describes this as, "the belief in one’s capabilities to organize and execute the courses of action  required to manage prospective situations.”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to perceive a cause because of the outcome.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part of helping someone understand their feelings toward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Praising someone based on their efforts instead of their ability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an individual will be able to succeed, based on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Beliefs are a source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Anxiety and fear will __________ a person's perceived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Self-efficacy pertains to one's ________ capabilities, not their actual abilities to perform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individual’s representation of reality that has enough personal validity and credibility to guide behavior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 efficacy is affected by ______ main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Social Cognitive Theory, and believes that individuals posses a self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Self-Efficacy </dc:title>
  <dcterms:created xsi:type="dcterms:W3CDTF">2021-10-11T16:26:34Z</dcterms:created>
  <dcterms:modified xsi:type="dcterms:W3CDTF">2021-10-11T16:26:34Z</dcterms:modified>
</cp:coreProperties>
</file>