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taxidriver    </w:t>
      </w:r>
      <w:r>
        <w:t xml:space="preserve">   net    </w:t>
      </w:r>
      <w:r>
        <w:t xml:space="preserve">   gross    </w:t>
      </w:r>
      <w:r>
        <w:t xml:space="preserve">   risk    </w:t>
      </w:r>
      <w:r>
        <w:t xml:space="preserve">   babysitter    </w:t>
      </w:r>
      <w:r>
        <w:t xml:space="preserve">   income    </w:t>
      </w:r>
      <w:r>
        <w:t xml:space="preserve">   homebusiness    </w:t>
      </w:r>
      <w:r>
        <w:t xml:space="preserve">   taxes    </w:t>
      </w:r>
      <w:r>
        <w:t xml:space="preserve">   supplies    </w:t>
      </w:r>
      <w:r>
        <w:t xml:space="preserve">   hairdresser    </w:t>
      </w:r>
      <w:r>
        <w:t xml:space="preserve">   salon    </w:t>
      </w:r>
      <w:r>
        <w:t xml:space="preserve">   ledger    </w:t>
      </w:r>
      <w:r>
        <w:t xml:space="preserve">   expenses    </w:t>
      </w:r>
      <w:r>
        <w:t xml:space="preserve">   selfemployed    </w:t>
      </w:r>
      <w:r>
        <w:t xml:space="preserve">   independent    </w:t>
      </w:r>
      <w:r>
        <w:t xml:space="preserve">   loss    </w:t>
      </w:r>
      <w:r>
        <w:t xml:space="preserve">   profit    </w:t>
      </w:r>
      <w:r>
        <w:t xml:space="preserve">   soleproprietor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Self-Employment</dc:title>
  <dcterms:created xsi:type="dcterms:W3CDTF">2021-10-11T16:26:29Z</dcterms:created>
  <dcterms:modified xsi:type="dcterms:W3CDTF">2021-10-11T16:26:29Z</dcterms:modified>
</cp:coreProperties>
</file>