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Self-Empowering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deep admiration for someone or something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value or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settled way of thinking or feeling about someone or something, typically one that is reflected in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strong,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honest and having strong moral principles; moral uprightness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mental and moral qualities distinctive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or think of (someone or something) in a specified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defines how we value our own self-worth based on our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selecting or making a decision when faced with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aptitude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Self-Empowering Vocabulary</dc:title>
  <dcterms:created xsi:type="dcterms:W3CDTF">2021-10-11T16:26:50Z</dcterms:created>
  <dcterms:modified xsi:type="dcterms:W3CDTF">2021-10-11T16:26:50Z</dcterms:modified>
</cp:coreProperties>
</file>