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Self-Empowerment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Girl vow    </w:t>
      </w:r>
      <w:r>
        <w:t xml:space="preserve">   uplifted    </w:t>
      </w:r>
      <w:r>
        <w:t xml:space="preserve">   brave    </w:t>
      </w:r>
      <w:r>
        <w:t xml:space="preserve">   magical    </w:t>
      </w:r>
      <w:r>
        <w:t xml:space="preserve">   blessed    </w:t>
      </w:r>
      <w:r>
        <w:t xml:space="preserve">   beautiful    </w:t>
      </w:r>
      <w:r>
        <w:t xml:space="preserve">   ambitious    </w:t>
      </w:r>
      <w:r>
        <w:t xml:space="preserve">   miraculous    </w:t>
      </w:r>
      <w:r>
        <w:t xml:space="preserve">   levelheaded    </w:t>
      </w:r>
      <w:r>
        <w:t xml:space="preserve">   dynamic    </w:t>
      </w:r>
      <w:r>
        <w:t xml:space="preserve">   joyful    </w:t>
      </w:r>
      <w:r>
        <w:t xml:space="preserve">   motivated    </w:t>
      </w:r>
      <w:r>
        <w:t xml:space="preserve">   powerful    </w:t>
      </w:r>
      <w:r>
        <w:t xml:space="preserve">   loving    </w:t>
      </w:r>
      <w:r>
        <w:t xml:space="preserve">   passionate    </w:t>
      </w:r>
      <w:r>
        <w:t xml:space="preserve">   optimistic    </w:t>
      </w:r>
      <w:r>
        <w:t xml:space="preserve">   Marvelous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Self-Empowerment</dc:title>
  <dcterms:created xsi:type="dcterms:W3CDTF">2021-10-11T16:27:34Z</dcterms:created>
  <dcterms:modified xsi:type="dcterms:W3CDTF">2021-10-11T16:27:34Z</dcterms:modified>
</cp:coreProperties>
</file>