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self-esteem may keep a person from 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person who develops your self-esteem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the way you see and imagine yourself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encourage you and give you support will help you feel _____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way you see and imagine your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level of self-esteem is _____ by the people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do not _____ you may lead you to develop low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a measure of how much you value, respect, and feel confident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can influence you self-esteem.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have low self-esteem often think they have no _____ traits.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</dc:title>
  <dcterms:created xsi:type="dcterms:W3CDTF">2022-09-03T14:47:20Z</dcterms:created>
  <dcterms:modified xsi:type="dcterms:W3CDTF">2022-09-03T14:47:20Z</dcterms:modified>
</cp:coreProperties>
</file>