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ability    </w:t>
      </w:r>
      <w:r>
        <w:t xml:space="preserve">   trait    </w:t>
      </w:r>
      <w:r>
        <w:t xml:space="preserve">   role model    </w:t>
      </w:r>
      <w:r>
        <w:t xml:space="preserve">   values    </w:t>
      </w:r>
      <w:r>
        <w:t xml:space="preserve">   community    </w:t>
      </w:r>
      <w:r>
        <w:t xml:space="preserve">   respect    </w:t>
      </w:r>
      <w:r>
        <w:t xml:space="preserve">   compliments    </w:t>
      </w:r>
      <w:r>
        <w:t xml:space="preserve">   solutions    </w:t>
      </w:r>
      <w:r>
        <w:t xml:space="preserve">   problems    </w:t>
      </w:r>
      <w:r>
        <w:t xml:space="preserve">   negative    </w:t>
      </w:r>
      <w:r>
        <w:t xml:space="preserve">   positive    </w:t>
      </w:r>
      <w:r>
        <w:t xml:space="preserve">   feelings    </w:t>
      </w:r>
      <w:r>
        <w:t xml:space="preserve">   cope    </w:t>
      </w:r>
      <w:r>
        <w:t xml:space="preserve">   support    </w:t>
      </w:r>
      <w:r>
        <w:t xml:space="preserve">   weakness    </w:t>
      </w:r>
      <w:r>
        <w:t xml:space="preserve">   strength    </w:t>
      </w:r>
      <w:r>
        <w:t xml:space="preserve">   happy    </w:t>
      </w:r>
      <w:r>
        <w:t xml:space="preserve">   sad    </w:t>
      </w:r>
      <w:r>
        <w:t xml:space="preserve">   lonely    </w:t>
      </w:r>
      <w:r>
        <w:t xml:space="preserve">   goals    </w:t>
      </w:r>
      <w:r>
        <w:t xml:space="preserve">   realistic    </w:t>
      </w:r>
      <w:r>
        <w:t xml:space="preserve">   responsibility    </w:t>
      </w:r>
      <w:r>
        <w:t xml:space="preserve">   trust    </w:t>
      </w:r>
      <w:r>
        <w:t xml:space="preserve">  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</dc:title>
  <dcterms:created xsi:type="dcterms:W3CDTF">2021-10-11T16:26:49Z</dcterms:created>
  <dcterms:modified xsi:type="dcterms:W3CDTF">2021-10-11T16:26:49Z</dcterms:modified>
</cp:coreProperties>
</file>