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Self-Esteem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Self Respect    </w:t>
      </w:r>
      <w:r>
        <w:t xml:space="preserve">   Personality    </w:t>
      </w:r>
      <w:r>
        <w:t xml:space="preserve">   Personal Value    </w:t>
      </w:r>
      <w:r>
        <w:t xml:space="preserve">   Believe    </w:t>
      </w:r>
      <w:r>
        <w:t xml:space="preserve">   Athletic    </w:t>
      </w:r>
      <w:r>
        <w:t xml:space="preserve">   Faithful    </w:t>
      </w:r>
      <w:r>
        <w:t xml:space="preserve">   Healthy    </w:t>
      </w:r>
      <w:r>
        <w:t xml:space="preserve">   Dignity    </w:t>
      </w:r>
      <w:r>
        <w:t xml:space="preserve">   Motivation    </w:t>
      </w:r>
      <w:r>
        <w:t xml:space="preserve">   Self Worth    </w:t>
      </w:r>
      <w:r>
        <w:t xml:space="preserve">   Love    </w:t>
      </w:r>
      <w:r>
        <w:t xml:space="preserve">   Kind    </w:t>
      </w:r>
      <w:r>
        <w:t xml:space="preserve">   Family    </w:t>
      </w:r>
      <w:r>
        <w:t xml:space="preserve">   Focused    </w:t>
      </w:r>
      <w:r>
        <w:t xml:space="preserve">   Positivity    </w:t>
      </w:r>
      <w:r>
        <w:t xml:space="preserve">   Communication    </w:t>
      </w:r>
      <w:r>
        <w:t xml:space="preserve">   Emotions    </w:t>
      </w:r>
      <w:r>
        <w:t xml:space="preserve">   Optimist    </w:t>
      </w:r>
      <w:r>
        <w:t xml:space="preserve">   Intelligent    </w:t>
      </w:r>
      <w:r>
        <w:t xml:space="preserve">   Caring    </w:t>
      </w:r>
      <w:r>
        <w:t xml:space="preserve">   God    </w:t>
      </w:r>
      <w:r>
        <w:t xml:space="preserve">   Integrity    </w:t>
      </w:r>
      <w:r>
        <w:t xml:space="preserve">   Self Esteem    </w:t>
      </w:r>
      <w:r>
        <w:t xml:space="preserve">   Appearance    </w:t>
      </w:r>
      <w:r>
        <w:t xml:space="preserve">   Confidence    </w:t>
      </w:r>
      <w:r>
        <w:t xml:space="preserve">   Identity    </w:t>
      </w:r>
      <w:r>
        <w:t xml:space="preserve">   Smart    </w:t>
      </w:r>
      <w:r>
        <w:t xml:space="preserve">   Friendly    </w:t>
      </w:r>
      <w:r>
        <w:t xml:space="preserve">   Worthy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 Bingo</dc:title>
  <dcterms:created xsi:type="dcterms:W3CDTF">2021-10-11T16:27:32Z</dcterms:created>
  <dcterms:modified xsi:type="dcterms:W3CDTF">2021-10-11T16:27:32Z</dcterms:modified>
</cp:coreProperties>
</file>