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Self-Esteem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_______ in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be ______ with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self-esteem is necessary for ____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your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 __________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Should you always love yourself?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your happy your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be a ________ be 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_______ for what you want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 everyone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your ___________ then people will trust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be ____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_____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look _________</w:t>
            </w:r>
          </w:p>
        </w:tc>
      </w:tr>
    </w:tbl>
    <w:p>
      <w:pPr>
        <w:pStyle w:val="WordBankLarge"/>
      </w:pPr>
      <w:r>
        <w:t xml:space="preserve">   Good Relationships    </w:t>
      </w:r>
      <w:r>
        <w:t xml:space="preserve">   Confident    </w:t>
      </w:r>
      <w:r>
        <w:t xml:space="preserve">   Positive    </w:t>
      </w:r>
      <w:r>
        <w:t xml:space="preserve">   Lead    </w:t>
      </w:r>
      <w:r>
        <w:t xml:space="preserve">   Yes    </w:t>
      </w:r>
      <w:r>
        <w:t xml:space="preserve">   Honest    </w:t>
      </w:r>
      <w:r>
        <w:t xml:space="preserve">   Follower    </w:t>
      </w:r>
      <w:r>
        <w:t xml:space="preserve">   Appreciate    </w:t>
      </w:r>
      <w:r>
        <w:t xml:space="preserve">   Equally    </w:t>
      </w:r>
      <w:r>
        <w:t xml:space="preserve">   Believe     </w:t>
      </w:r>
      <w:r>
        <w:t xml:space="preserve">   Responsible     </w:t>
      </w:r>
      <w:r>
        <w:t xml:space="preserve">   Trustworthy    </w:t>
      </w:r>
      <w:r>
        <w:t xml:space="preserve">   Dream    </w:t>
      </w:r>
      <w:r>
        <w:t xml:space="preserve">   Passion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Self-Esteem Cross Word</dc:title>
  <dcterms:created xsi:type="dcterms:W3CDTF">2021-10-11T16:27:51Z</dcterms:created>
  <dcterms:modified xsi:type="dcterms:W3CDTF">2021-10-11T16:27:51Z</dcterms:modified>
</cp:coreProperties>
</file>