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Self-Esteem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assurance    </w:t>
      </w:r>
      <w:r>
        <w:t xml:space="preserve">   pride    </w:t>
      </w:r>
      <w:r>
        <w:t xml:space="preserve">   self love    </w:t>
      </w:r>
      <w:r>
        <w:t xml:space="preserve">   respect    </w:t>
      </w:r>
      <w:r>
        <w:t xml:space="preserve">   low    </w:t>
      </w:r>
      <w:r>
        <w:t xml:space="preserve">   high    </w:t>
      </w:r>
      <w:r>
        <w:t xml:space="preserve">   self esteem    </w:t>
      </w:r>
      <w:r>
        <w:t xml:space="preserve">   satisfaction    </w:t>
      </w:r>
      <w:r>
        <w:t xml:space="preserve">   worth    </w:t>
      </w:r>
      <w:r>
        <w:t xml:space="preserve">   dignity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Crossword Puzzle</dc:title>
  <dcterms:created xsi:type="dcterms:W3CDTF">2021-10-11T16:26:46Z</dcterms:created>
  <dcterms:modified xsi:type="dcterms:W3CDTF">2021-10-11T16:26:46Z</dcterms:modified>
</cp:coreProperties>
</file>