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Self-Esteem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or belief that you can do something well or succeed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It’s important to feel ________ in yourself.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being friendly, generous, and considerate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given tools or information that can help you succeed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feel bad that you’re not perfect,  tell yourself that it’s ok to make ________.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 self-esteem is a symptom of several _______ conditions.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or willingness to tolerate somethin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practice of being positive or optimistic in attitude.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or deep pleasure or satisfaction derived from one's own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weakness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 of self-esteem can happen to both girls and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“Treat others the way you want to be _______”</w:t>
            </w:r>
          </w:p>
        </w:tc>
      </w:tr>
    </w:tbl>
    <w:p>
      <w:pPr>
        <w:pStyle w:val="WordBankMedium"/>
      </w:pPr>
      <w:r>
        <w:t xml:space="preserve">   Confidence     </w:t>
      </w:r>
      <w:r>
        <w:t xml:space="preserve">   Resources     </w:t>
      </w:r>
      <w:r>
        <w:t xml:space="preserve">   Pride     </w:t>
      </w:r>
      <w:r>
        <w:t xml:space="preserve">   Mistakes     </w:t>
      </w:r>
      <w:r>
        <w:t xml:space="preserve">   Tolerance     </w:t>
      </w:r>
      <w:r>
        <w:t xml:space="preserve">   Positivity     </w:t>
      </w:r>
      <w:r>
        <w:t xml:space="preserve">   Strength     </w:t>
      </w:r>
      <w:r>
        <w:t xml:space="preserve">   Kindness     </w:t>
      </w:r>
      <w:r>
        <w:t xml:space="preserve">   Boys     </w:t>
      </w:r>
      <w:r>
        <w:t xml:space="preserve">   Confident     </w:t>
      </w:r>
      <w:r>
        <w:t xml:space="preserve">   Treated     </w:t>
      </w:r>
      <w:r>
        <w:t xml:space="preserve">   Health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Self-Esteem Crossword Puzzle </dc:title>
  <dcterms:created xsi:type="dcterms:W3CDTF">2021-10-11T16:27:01Z</dcterms:created>
  <dcterms:modified xsi:type="dcterms:W3CDTF">2021-10-11T16:27:01Z</dcterms:modified>
</cp:coreProperties>
</file>