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Self-Esteem &amp; Self-Confidence Building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ACCOMPLISH    </w:t>
      </w:r>
      <w:r>
        <w:t xml:space="preserve">   CONCENTRATE    </w:t>
      </w:r>
      <w:r>
        <w:t xml:space="preserve">   DETERMINED    </w:t>
      </w:r>
      <w:r>
        <w:t xml:space="preserve">   EMPOWE    </w:t>
      </w:r>
      <w:r>
        <w:t xml:space="preserve">   ENCOURAGE    </w:t>
      </w:r>
      <w:r>
        <w:t xml:space="preserve">   GOALS    </w:t>
      </w:r>
      <w:r>
        <w:t xml:space="preserve">   HARDWORK    </w:t>
      </w:r>
      <w:r>
        <w:t xml:space="preserve">   INSPIRATION    </w:t>
      </w:r>
      <w:r>
        <w:t xml:space="preserve">   INTELLIGENT    </w:t>
      </w:r>
      <w:r>
        <w:t xml:space="preserve">   MOMENTUM    </w:t>
      </w:r>
      <w:r>
        <w:t xml:space="preserve">   MOTIVATION    </w:t>
      </w:r>
      <w:r>
        <w:t xml:space="preserve">   OPTIMISTIC    </w:t>
      </w:r>
      <w:r>
        <w:t xml:space="preserve">   PROBLEM    </w:t>
      </w:r>
      <w:r>
        <w:t xml:space="preserve">   SOLVE    </w:t>
      </w:r>
      <w:r>
        <w:t xml:space="preserve">   SUCCESS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Self-Esteem &amp; Self-Confidence Building</dc:title>
  <dcterms:created xsi:type="dcterms:W3CDTF">2021-10-11T16:28:32Z</dcterms:created>
  <dcterms:modified xsi:type="dcterms:W3CDTF">2021-10-11T16:28:32Z</dcterms:modified>
</cp:coreProperties>
</file>