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Self-Esteem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worthy    </w:t>
      </w:r>
      <w:r>
        <w:t xml:space="preserve">   intelligent    </w:t>
      </w:r>
      <w:r>
        <w:t xml:space="preserve">   hopeful    </w:t>
      </w:r>
      <w:r>
        <w:t xml:space="preserve">   radiant    </w:t>
      </w:r>
      <w:r>
        <w:t xml:space="preserve">   wise    </w:t>
      </w:r>
      <w:r>
        <w:t xml:space="preserve">   cheerful    </w:t>
      </w:r>
      <w:r>
        <w:t xml:space="preserve">   strength    </w:t>
      </w:r>
      <w:r>
        <w:t xml:space="preserve">   kind    </w:t>
      </w:r>
      <w:r>
        <w:t xml:space="preserve">   positive    </w:t>
      </w:r>
      <w:r>
        <w:t xml:space="preserve">   assertive    </w:t>
      </w:r>
      <w:r>
        <w:t xml:space="preserve">   happy    </w:t>
      </w:r>
      <w:r>
        <w:t xml:space="preserve">   poise    </w:t>
      </w:r>
      <w:r>
        <w:t xml:space="preserve">   attitude    </w:t>
      </w:r>
      <w:r>
        <w:t xml:space="preserve">   self respect    </w:t>
      </w:r>
      <w:r>
        <w:t xml:space="preserve">   pride    </w:t>
      </w:r>
      <w:r>
        <w:t xml:space="preserve">   beautiful    </w:t>
      </w:r>
      <w:r>
        <w:t xml:space="preserve">   worth    </w:t>
      </w:r>
      <w:r>
        <w:t xml:space="preserve">   dignity    </w:t>
      </w:r>
      <w:r>
        <w:t xml:space="preserve">   confidence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Self-Esteem Word Search</dc:title>
  <dcterms:created xsi:type="dcterms:W3CDTF">2021-10-11T16:27:21Z</dcterms:created>
  <dcterms:modified xsi:type="dcterms:W3CDTF">2021-10-11T16:27:21Z</dcterms:modified>
</cp:coreProperties>
</file>