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Self-Help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 of the self-help program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Housing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requirements to qualify for a 502 loan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housing families are required to build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Families are required to work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_____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Southeast Regional TA Contractor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refunded, submit a Grant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Agency funded to provide Self-Help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in a grant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one of these to keep finances on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Funder of 502 loans (2 wrd acrn.)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Minimal number of families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tool used in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Self-Help Housing</dc:title>
  <dcterms:created xsi:type="dcterms:W3CDTF">2021-10-11T16:27:11Z</dcterms:created>
  <dcterms:modified xsi:type="dcterms:W3CDTF">2021-10-11T16:27:11Z</dcterms:modified>
</cp:coreProperties>
</file>